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2F6E" w14:textId="4BA7E351" w:rsidR="00F414E2" w:rsidRDefault="00F414E2" w:rsidP="00F414E2">
      <w:pPr>
        <w:pStyle w:val="NormalWeb"/>
        <w:jc w:val="right"/>
      </w:pPr>
    </w:p>
    <w:p w14:paraId="50F09551" w14:textId="4C89CFA3" w:rsidR="00A75559" w:rsidRDefault="00A75559" w:rsidP="00A7555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03DADD" wp14:editId="22CD7AC4">
            <wp:simplePos x="0" y="0"/>
            <wp:positionH relativeFrom="column">
              <wp:posOffset>4347845</wp:posOffset>
            </wp:positionH>
            <wp:positionV relativeFrom="paragraph">
              <wp:posOffset>8890</wp:posOffset>
            </wp:positionV>
            <wp:extent cx="230949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80" y="20736"/>
                <wp:lineTo x="21380" y="0"/>
                <wp:lineTo x="0" y="0"/>
              </wp:wrapPolygon>
            </wp:wrapTight>
            <wp:docPr id="3" name="Picture 2" descr="A purpl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559">
        <w:rPr>
          <w:rFonts w:ascii="Open Sans" w:hAnsi="Open Sans" w:cs="Open Sans"/>
          <w:b/>
          <w:bCs/>
          <w:sz w:val="28"/>
          <w:szCs w:val="28"/>
        </w:rPr>
        <w:t>Schools Mutual Services Complaints Form</w:t>
      </w: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14:paraId="03A37E72" w14:textId="389D138D" w:rsidR="00A75559" w:rsidRPr="00A75559" w:rsidRDefault="00A75559">
      <w:pPr>
        <w:rPr>
          <w:rFonts w:ascii="Open Sans" w:hAnsi="Open Sans" w:cs="Open Sans"/>
          <w:b/>
          <w:bCs/>
          <w:sz w:val="28"/>
          <w:szCs w:val="28"/>
        </w:rPr>
      </w:pPr>
    </w:p>
    <w:p w14:paraId="052758E2" w14:textId="3C5AD4D3" w:rsidR="00686117" w:rsidRPr="00A75559" w:rsidRDefault="00000000">
      <w:pPr>
        <w:rPr>
          <w:rFonts w:ascii="Open Sans" w:hAnsi="Open Sans" w:cs="Open Sans"/>
        </w:rPr>
      </w:pPr>
      <w:r w:rsidRPr="00A75559">
        <w:rPr>
          <w:rFonts w:ascii="Open Sans" w:hAnsi="Open Sans" w:cs="Open Sans"/>
        </w:rPr>
        <w:t>Please complete this form if you wish to raise a concern or complaint about any aspect of our service. All complaints will be handled sensitively, fairly, and promptly in line with the Customer Complaints Policy.</w:t>
      </w:r>
    </w:p>
    <w:p w14:paraId="74CDA42E" w14:textId="26F9F792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B37009" w:rsidRPr="00A75559" w14:paraId="249D5060" w14:textId="77777777" w:rsidTr="00F414E2">
        <w:tc>
          <w:tcPr>
            <w:tcW w:w="2972" w:type="dxa"/>
          </w:tcPr>
          <w:p w14:paraId="3690D5E4" w14:textId="7EFDCDC8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Name:</w:t>
            </w:r>
          </w:p>
        </w:tc>
        <w:tc>
          <w:tcPr>
            <w:tcW w:w="7796" w:type="dxa"/>
          </w:tcPr>
          <w:p w14:paraId="6D6A5DCC" w14:textId="77777777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0C473074" w14:textId="77777777" w:rsidTr="00F414E2">
        <w:tc>
          <w:tcPr>
            <w:tcW w:w="2972" w:type="dxa"/>
          </w:tcPr>
          <w:p w14:paraId="422130B1" w14:textId="49331A65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Job Title/Role:</w:t>
            </w:r>
          </w:p>
        </w:tc>
        <w:tc>
          <w:tcPr>
            <w:tcW w:w="7796" w:type="dxa"/>
          </w:tcPr>
          <w:p w14:paraId="0E55CA86" w14:textId="77777777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60829F69" w14:textId="77777777" w:rsidTr="00F414E2">
        <w:tc>
          <w:tcPr>
            <w:tcW w:w="2972" w:type="dxa"/>
          </w:tcPr>
          <w:p w14:paraId="221A8758" w14:textId="1B670352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School/Organisation:</w:t>
            </w:r>
          </w:p>
        </w:tc>
        <w:tc>
          <w:tcPr>
            <w:tcW w:w="7796" w:type="dxa"/>
          </w:tcPr>
          <w:p w14:paraId="6EC6ED18" w14:textId="6FC16E75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5A9DB320" w14:textId="77777777" w:rsidTr="00F414E2">
        <w:tc>
          <w:tcPr>
            <w:tcW w:w="2972" w:type="dxa"/>
          </w:tcPr>
          <w:p w14:paraId="0E2A7C5A" w14:textId="22B8472C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Email Address:</w:t>
            </w:r>
          </w:p>
        </w:tc>
        <w:tc>
          <w:tcPr>
            <w:tcW w:w="7796" w:type="dxa"/>
          </w:tcPr>
          <w:p w14:paraId="0EF1502E" w14:textId="77777777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07BCC238" w14:textId="77777777" w:rsidTr="00F414E2">
        <w:tc>
          <w:tcPr>
            <w:tcW w:w="2972" w:type="dxa"/>
          </w:tcPr>
          <w:p w14:paraId="6EEDB83A" w14:textId="16D98C32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Phone Number:</w:t>
            </w:r>
          </w:p>
        </w:tc>
        <w:tc>
          <w:tcPr>
            <w:tcW w:w="7796" w:type="dxa"/>
          </w:tcPr>
          <w:p w14:paraId="30C16E99" w14:textId="77777777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73F15BC2" w14:textId="77777777" w:rsidTr="00F414E2">
        <w:tc>
          <w:tcPr>
            <w:tcW w:w="2972" w:type="dxa"/>
          </w:tcPr>
          <w:p w14:paraId="6F73A1A0" w14:textId="196C2F1D" w:rsidR="00B37009" w:rsidRPr="00A75559" w:rsidRDefault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Preferred Contact Method:</w:t>
            </w:r>
          </w:p>
        </w:tc>
        <w:tc>
          <w:tcPr>
            <w:tcW w:w="7796" w:type="dxa"/>
          </w:tcPr>
          <w:p w14:paraId="6669FBE7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Email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Phone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Post</w:t>
            </w:r>
          </w:p>
          <w:p w14:paraId="420C7BAC" w14:textId="77777777" w:rsidR="00B37009" w:rsidRPr="00A75559" w:rsidRDefault="00B37009">
            <w:pPr>
              <w:rPr>
                <w:rFonts w:ascii="Open Sans" w:hAnsi="Open Sans" w:cs="Open Sans"/>
              </w:rPr>
            </w:pPr>
          </w:p>
        </w:tc>
      </w:tr>
    </w:tbl>
    <w:p w14:paraId="0D532CDB" w14:textId="77777777" w:rsidR="00B37009" w:rsidRPr="00A75559" w:rsidRDefault="00B37009">
      <w:pPr>
        <w:rPr>
          <w:rFonts w:ascii="Open Sans" w:hAnsi="Open Sans" w:cs="Open Sans"/>
        </w:rPr>
      </w:pPr>
    </w:p>
    <w:p w14:paraId="0C98CF54" w14:textId="60A81417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Complaint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B37009" w:rsidRPr="00A75559" w14:paraId="2000E4BF" w14:textId="77777777" w:rsidTr="00F414E2">
        <w:tc>
          <w:tcPr>
            <w:tcW w:w="2972" w:type="dxa"/>
          </w:tcPr>
          <w:p w14:paraId="359D1C67" w14:textId="3E649E64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Date of Incident/Issue:</w:t>
            </w:r>
          </w:p>
        </w:tc>
        <w:tc>
          <w:tcPr>
            <w:tcW w:w="7796" w:type="dxa"/>
          </w:tcPr>
          <w:p w14:paraId="67576D16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55ACE45C" w14:textId="77777777" w:rsidTr="00F414E2">
        <w:tc>
          <w:tcPr>
            <w:tcW w:w="2972" w:type="dxa"/>
          </w:tcPr>
          <w:p w14:paraId="5D54419C" w14:textId="2815E844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Division/Office Involved (if known):</w:t>
            </w:r>
          </w:p>
        </w:tc>
        <w:tc>
          <w:tcPr>
            <w:tcW w:w="7796" w:type="dxa"/>
          </w:tcPr>
          <w:p w14:paraId="0465EFCB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0E9F8934" w14:textId="77777777" w:rsidTr="00F414E2">
        <w:tc>
          <w:tcPr>
            <w:tcW w:w="2972" w:type="dxa"/>
          </w:tcPr>
          <w:p w14:paraId="64C17E4D" w14:textId="2EEAAB58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Nature of Complaint:</w:t>
            </w:r>
          </w:p>
        </w:tc>
        <w:tc>
          <w:tcPr>
            <w:tcW w:w="7796" w:type="dxa"/>
          </w:tcPr>
          <w:p w14:paraId="6E174ADA" w14:textId="57386F45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Service Delivery  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Communication  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Staff Conduct  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Other (please specify</w:t>
            </w:r>
            <w:r w:rsidRPr="00A75559">
              <w:rPr>
                <w:rFonts w:ascii="Open Sans" w:hAnsi="Open Sans" w:cs="Open Sans"/>
              </w:rPr>
              <w:t>)</w:t>
            </w:r>
          </w:p>
        </w:tc>
      </w:tr>
      <w:tr w:rsidR="00B37009" w:rsidRPr="00A75559" w14:paraId="4E698D21" w14:textId="77777777" w:rsidTr="00F414E2">
        <w:tc>
          <w:tcPr>
            <w:tcW w:w="2972" w:type="dxa"/>
          </w:tcPr>
          <w:p w14:paraId="195F5B0C" w14:textId="34BDBBF1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Description of Complaint:</w:t>
            </w:r>
          </w:p>
        </w:tc>
        <w:tc>
          <w:tcPr>
            <w:tcW w:w="7796" w:type="dxa"/>
          </w:tcPr>
          <w:p w14:paraId="7753F6B5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(Please provide as much detail as possible, including dates, names, and any supporting facts.)</w:t>
            </w:r>
          </w:p>
          <w:p w14:paraId="25368E56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32FE4283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46E98A3C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7A3495F3" w14:textId="74F8FE56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</w:tbl>
    <w:p w14:paraId="4BFFCB30" w14:textId="77777777" w:rsidR="00B37009" w:rsidRPr="00A75559" w:rsidRDefault="00B37009" w:rsidP="00B37009">
      <w:pPr>
        <w:rPr>
          <w:rFonts w:ascii="Open Sans" w:hAnsi="Open Sans" w:cs="Open Sans"/>
        </w:rPr>
      </w:pPr>
    </w:p>
    <w:p w14:paraId="732E4D43" w14:textId="18D84E64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Steps Already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B37009" w:rsidRPr="00A75559" w14:paraId="7ACD855D" w14:textId="77777777" w:rsidTr="00F414E2">
        <w:tc>
          <w:tcPr>
            <w:tcW w:w="2972" w:type="dxa"/>
          </w:tcPr>
          <w:p w14:paraId="60A92C43" w14:textId="36CF20E4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Have you made this complaint with the relevant division or office?</w:t>
            </w:r>
          </w:p>
        </w:tc>
        <w:tc>
          <w:tcPr>
            <w:tcW w:w="7796" w:type="dxa"/>
          </w:tcPr>
          <w:p w14:paraId="5513FC93" w14:textId="4E66025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Yes </w:t>
            </w: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No</w:t>
            </w:r>
          </w:p>
        </w:tc>
      </w:tr>
      <w:tr w:rsidR="00B37009" w:rsidRPr="00A75559" w14:paraId="519FAF1A" w14:textId="77777777" w:rsidTr="00F414E2">
        <w:tc>
          <w:tcPr>
            <w:tcW w:w="2972" w:type="dxa"/>
          </w:tcPr>
          <w:p w14:paraId="39824B8E" w14:textId="67F0D55A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If yes, please provide details (including name of contact and date):</w:t>
            </w:r>
          </w:p>
        </w:tc>
        <w:tc>
          <w:tcPr>
            <w:tcW w:w="7796" w:type="dxa"/>
          </w:tcPr>
          <w:p w14:paraId="56994959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0BF4C50A" w14:textId="77777777" w:rsidTr="00F414E2">
        <w:tc>
          <w:tcPr>
            <w:tcW w:w="2972" w:type="dxa"/>
          </w:tcPr>
          <w:p w14:paraId="760D5521" w14:textId="305E2F41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Have you received a response?</w:t>
            </w:r>
          </w:p>
        </w:tc>
        <w:tc>
          <w:tcPr>
            <w:tcW w:w="7796" w:type="dxa"/>
          </w:tcPr>
          <w:p w14:paraId="7887C746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143116ED" w14:textId="77777777" w:rsidTr="00F414E2">
        <w:tc>
          <w:tcPr>
            <w:tcW w:w="2972" w:type="dxa"/>
          </w:tcPr>
          <w:p w14:paraId="18C6B6E2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If yes, please summarise the outcome:</w:t>
            </w:r>
          </w:p>
          <w:p w14:paraId="4837C6CE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  <w:tc>
          <w:tcPr>
            <w:tcW w:w="7796" w:type="dxa"/>
          </w:tcPr>
          <w:p w14:paraId="1ED2B331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</w:tbl>
    <w:p w14:paraId="74970D67" w14:textId="77777777" w:rsidR="00B37009" w:rsidRPr="00A75559" w:rsidRDefault="00B37009" w:rsidP="00B37009">
      <w:pPr>
        <w:pStyle w:val="ListParagraph"/>
        <w:rPr>
          <w:rFonts w:ascii="Open Sans" w:hAnsi="Open Sans" w:cs="Open Sans"/>
        </w:rPr>
      </w:pPr>
    </w:p>
    <w:p w14:paraId="0F0BA0DC" w14:textId="3D43FEE9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Desired Outcome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B37009" w:rsidRPr="00A75559" w14:paraId="45C23FDA" w14:textId="77777777" w:rsidTr="00F414E2">
        <w:tc>
          <w:tcPr>
            <w:tcW w:w="4106" w:type="dxa"/>
          </w:tcPr>
          <w:p w14:paraId="0BBC102B" w14:textId="0EEE4B73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What outcome or resolution are you seeking?</w:t>
            </w:r>
          </w:p>
        </w:tc>
        <w:tc>
          <w:tcPr>
            <w:tcW w:w="6804" w:type="dxa"/>
          </w:tcPr>
          <w:p w14:paraId="48C4ECEE" w14:textId="0B2BCF3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(e.g., explanation, apology, service improvement, compensation, etc.)</w:t>
            </w:r>
          </w:p>
        </w:tc>
      </w:tr>
      <w:tr w:rsidR="00B37009" w:rsidRPr="00A75559" w14:paraId="7CE1C3E2" w14:textId="77777777" w:rsidTr="00F414E2">
        <w:tc>
          <w:tcPr>
            <w:tcW w:w="10910" w:type="dxa"/>
            <w:gridSpan w:val="2"/>
          </w:tcPr>
          <w:p w14:paraId="0AB4BF4A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52C229F3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699E66FC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</w:tbl>
    <w:p w14:paraId="6E67760B" w14:textId="77777777" w:rsidR="00B37009" w:rsidRPr="00A75559" w:rsidRDefault="00B37009" w:rsidP="00B37009">
      <w:pPr>
        <w:rPr>
          <w:rFonts w:ascii="Open Sans" w:hAnsi="Open Sans" w:cs="Open Sans"/>
        </w:rPr>
      </w:pPr>
    </w:p>
    <w:p w14:paraId="2F868E8F" w14:textId="372E0410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Escalation (if applicable)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37009" w:rsidRPr="00A75559" w14:paraId="1F4FD150" w14:textId="77777777" w:rsidTr="00F414E2">
        <w:tc>
          <w:tcPr>
            <w:tcW w:w="10910" w:type="dxa"/>
          </w:tcPr>
          <w:p w14:paraId="3B1C0FF4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This is a Level 1 complaint (initial submission)</w:t>
            </w:r>
          </w:p>
          <w:p w14:paraId="087C3026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101D3E34" w14:textId="77777777" w:rsidTr="00F414E2">
        <w:tc>
          <w:tcPr>
            <w:tcW w:w="10910" w:type="dxa"/>
          </w:tcPr>
          <w:p w14:paraId="24B85489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This is a Level 2 escalation (to Senior Management)</w:t>
            </w:r>
          </w:p>
          <w:p w14:paraId="541DA3AE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7D04CFEB" w14:textId="77777777" w:rsidTr="00F414E2">
        <w:tc>
          <w:tcPr>
            <w:tcW w:w="10910" w:type="dxa"/>
          </w:tcPr>
          <w:p w14:paraId="7FA517A5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This is a Level 3 escalation (to Director)</w:t>
            </w:r>
          </w:p>
          <w:p w14:paraId="4CE80B42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  <w:tr w:rsidR="00B37009" w:rsidRPr="00A75559" w14:paraId="4B05942A" w14:textId="77777777" w:rsidTr="00F414E2">
        <w:tc>
          <w:tcPr>
            <w:tcW w:w="10910" w:type="dxa"/>
          </w:tcPr>
          <w:p w14:paraId="3CA96E9F" w14:textId="78486A7A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If escalating, please explain why you are dissatisfied with the previous response:</w:t>
            </w:r>
          </w:p>
        </w:tc>
      </w:tr>
      <w:tr w:rsidR="00B37009" w:rsidRPr="00A75559" w14:paraId="4F07C61F" w14:textId="77777777" w:rsidTr="00F414E2">
        <w:tc>
          <w:tcPr>
            <w:tcW w:w="10910" w:type="dxa"/>
          </w:tcPr>
          <w:p w14:paraId="1403EE31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1DE3CEE7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  <w:p w14:paraId="0A85EDFD" w14:textId="77777777" w:rsidR="00B37009" w:rsidRPr="00A75559" w:rsidRDefault="00B37009" w:rsidP="00B37009">
            <w:pPr>
              <w:rPr>
                <w:rFonts w:ascii="Open Sans" w:hAnsi="Open Sans" w:cs="Open Sans"/>
              </w:rPr>
            </w:pPr>
          </w:p>
        </w:tc>
      </w:tr>
    </w:tbl>
    <w:p w14:paraId="5CDA419E" w14:textId="21B815B5" w:rsidR="00B37009" w:rsidRPr="00A75559" w:rsidRDefault="00B37009">
      <w:pPr>
        <w:pStyle w:val="Heading2"/>
        <w:rPr>
          <w:rFonts w:ascii="Open Sans" w:hAnsi="Open Sans" w:cs="Open Sans"/>
        </w:rPr>
      </w:pPr>
    </w:p>
    <w:p w14:paraId="5FFD2C17" w14:textId="3BAEC0E2" w:rsidR="00B37009" w:rsidRPr="00A75559" w:rsidRDefault="00B37009" w:rsidP="00B37009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Supporting Documents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37009" w:rsidRPr="00A75559" w14:paraId="602C32D9" w14:textId="77777777" w:rsidTr="00F414E2">
        <w:tc>
          <w:tcPr>
            <w:tcW w:w="10910" w:type="dxa"/>
          </w:tcPr>
          <w:p w14:paraId="76DEE60B" w14:textId="5D5007D4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Open Sans" w:hAnsi="Open Sans" w:cs="Open Sans"/>
              </w:rPr>
              <w:t>Please attach any relevant correspondence, evidence, or supporting materials.</w:t>
            </w:r>
          </w:p>
        </w:tc>
      </w:tr>
      <w:tr w:rsidR="00B37009" w:rsidRPr="00A75559" w14:paraId="2B2F9DC2" w14:textId="77777777" w:rsidTr="00F414E2">
        <w:tc>
          <w:tcPr>
            <w:tcW w:w="10910" w:type="dxa"/>
          </w:tcPr>
          <w:p w14:paraId="1AA79C9B" w14:textId="4EC3C3CA" w:rsidR="00B37009" w:rsidRPr="00A75559" w:rsidRDefault="00B37009" w:rsidP="00B37009">
            <w:pPr>
              <w:rPr>
                <w:rFonts w:ascii="Open Sans" w:hAnsi="Open Sans" w:cs="Open Sans"/>
              </w:rPr>
            </w:pPr>
            <w:r w:rsidRPr="00A75559">
              <w:rPr>
                <w:rFonts w:ascii="Segoe UI Symbol" w:hAnsi="Segoe UI Symbol" w:cs="Segoe UI Symbol"/>
              </w:rPr>
              <w:t>☐</w:t>
            </w:r>
            <w:r w:rsidRPr="00A75559">
              <w:rPr>
                <w:rFonts w:ascii="Open Sans" w:hAnsi="Open Sans" w:cs="Open Sans"/>
              </w:rPr>
              <w:t xml:space="preserve"> Documents attached</w:t>
            </w:r>
          </w:p>
        </w:tc>
      </w:tr>
    </w:tbl>
    <w:p w14:paraId="08C41BAF" w14:textId="77777777" w:rsidR="00B37009" w:rsidRPr="00A75559" w:rsidRDefault="00B37009" w:rsidP="00B37009">
      <w:pPr>
        <w:rPr>
          <w:rFonts w:ascii="Open Sans" w:hAnsi="Open Sans" w:cs="Open Sans"/>
          <w:b/>
          <w:bCs/>
        </w:rPr>
      </w:pPr>
    </w:p>
    <w:p w14:paraId="69DB5058" w14:textId="4D50CC22" w:rsidR="00F414E2" w:rsidRPr="00A75559" w:rsidRDefault="00F414E2" w:rsidP="00F414E2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Declaration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315"/>
        <w:gridCol w:w="6595"/>
      </w:tblGrid>
      <w:tr w:rsidR="00F414E2" w:rsidRPr="00A75559" w14:paraId="36A44219" w14:textId="77777777" w:rsidTr="00F414E2">
        <w:tc>
          <w:tcPr>
            <w:tcW w:w="4315" w:type="dxa"/>
          </w:tcPr>
          <w:p w14:paraId="74330EF4" w14:textId="7EC069AA" w:rsidR="00F414E2" w:rsidRPr="00A75559" w:rsidRDefault="00F414E2" w:rsidP="00B37009">
            <w:pPr>
              <w:rPr>
                <w:rFonts w:ascii="Open Sans" w:hAnsi="Open Sans" w:cs="Open Sans"/>
                <w:b/>
                <w:bCs/>
              </w:rPr>
            </w:pPr>
            <w:r w:rsidRPr="00A75559">
              <w:rPr>
                <w:rFonts w:ascii="Open Sans" w:hAnsi="Open Sans" w:cs="Open Sans"/>
                <w:b/>
                <w:bCs/>
              </w:rPr>
              <w:t>Signature:</w:t>
            </w:r>
          </w:p>
        </w:tc>
        <w:tc>
          <w:tcPr>
            <w:tcW w:w="6595" w:type="dxa"/>
          </w:tcPr>
          <w:p w14:paraId="65D1A498" w14:textId="77777777" w:rsidR="00F414E2" w:rsidRPr="00A75559" w:rsidRDefault="00F414E2" w:rsidP="00B3700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F414E2" w:rsidRPr="00A75559" w14:paraId="5E11802C" w14:textId="77777777" w:rsidTr="00F414E2">
        <w:tc>
          <w:tcPr>
            <w:tcW w:w="4315" w:type="dxa"/>
          </w:tcPr>
          <w:p w14:paraId="56887B9E" w14:textId="1117C0F5" w:rsidR="00F414E2" w:rsidRPr="00A75559" w:rsidRDefault="00F414E2" w:rsidP="00B37009">
            <w:pPr>
              <w:rPr>
                <w:rFonts w:ascii="Open Sans" w:hAnsi="Open Sans" w:cs="Open Sans"/>
                <w:b/>
                <w:bCs/>
              </w:rPr>
            </w:pPr>
            <w:r w:rsidRPr="00A75559">
              <w:rPr>
                <w:rFonts w:ascii="Open Sans" w:hAnsi="Open Sans" w:cs="Open Sans"/>
                <w:b/>
                <w:bCs/>
              </w:rPr>
              <w:t>Date:</w:t>
            </w:r>
          </w:p>
        </w:tc>
        <w:tc>
          <w:tcPr>
            <w:tcW w:w="6595" w:type="dxa"/>
          </w:tcPr>
          <w:p w14:paraId="4CFB41A0" w14:textId="77777777" w:rsidR="00F414E2" w:rsidRPr="00A75559" w:rsidRDefault="00F414E2" w:rsidP="00B37009">
            <w:pPr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4A5ED9C5" w14:textId="77777777" w:rsidR="00F414E2" w:rsidRPr="00A75559" w:rsidRDefault="00F414E2" w:rsidP="00F414E2">
      <w:pPr>
        <w:rPr>
          <w:rFonts w:ascii="Open Sans" w:hAnsi="Open Sans" w:cs="Open Sans"/>
          <w:b/>
          <w:bCs/>
        </w:rPr>
      </w:pPr>
    </w:p>
    <w:p w14:paraId="0446B2F2" w14:textId="00369E2D" w:rsidR="00F414E2" w:rsidRPr="00A75559" w:rsidRDefault="00F414E2" w:rsidP="00F414E2">
      <w:p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Submission Instructions</w:t>
      </w:r>
    </w:p>
    <w:p w14:paraId="1DF68E6C" w14:textId="3F2F5B8C" w:rsidR="00F414E2" w:rsidRPr="00A75559" w:rsidRDefault="00F414E2" w:rsidP="00F414E2">
      <w:pPr>
        <w:rPr>
          <w:rFonts w:ascii="Open Sans" w:hAnsi="Open Sans" w:cs="Open Sans"/>
        </w:rPr>
      </w:pPr>
      <w:r w:rsidRPr="00A75559">
        <w:rPr>
          <w:rFonts w:ascii="Open Sans" w:hAnsi="Open Sans" w:cs="Open Sans"/>
        </w:rPr>
        <w:t>Please submit your completed form by one of the following methods:</w:t>
      </w:r>
    </w:p>
    <w:p w14:paraId="547C2980" w14:textId="4E9EDA73" w:rsidR="00F414E2" w:rsidRPr="00A75559" w:rsidRDefault="00F414E2" w:rsidP="00F414E2">
      <w:pPr>
        <w:rPr>
          <w:rFonts w:ascii="Open Sans" w:hAnsi="Open Sans" w:cs="Open Sans"/>
          <w:b/>
          <w:bCs/>
        </w:rPr>
      </w:pPr>
      <w:r w:rsidRPr="00A75559">
        <w:rPr>
          <w:rFonts w:ascii="Open Sans" w:hAnsi="Open Sans" w:cs="Open Sans"/>
          <w:b/>
          <w:bCs/>
        </w:rPr>
        <w:t>Email:</w:t>
      </w:r>
    </w:p>
    <w:p w14:paraId="16C2823B" w14:textId="1969EEA0" w:rsidR="00F414E2" w:rsidRPr="00A75559" w:rsidRDefault="00F414E2" w:rsidP="00F414E2">
      <w:pPr>
        <w:pStyle w:val="ListParagraph"/>
        <w:numPr>
          <w:ilvl w:val="0"/>
          <w:numId w:val="12"/>
        </w:numPr>
        <w:rPr>
          <w:rFonts w:ascii="Open Sans" w:hAnsi="Open Sans" w:cs="Open Sans"/>
        </w:rPr>
      </w:pPr>
      <w:proofErr w:type="gramStart"/>
      <w:r w:rsidRPr="00A75559">
        <w:rPr>
          <w:rFonts w:ascii="Open Sans" w:hAnsi="Open Sans" w:cs="Open Sans"/>
        </w:rPr>
        <w:t>North East</w:t>
      </w:r>
      <w:proofErr w:type="gramEnd"/>
      <w:r w:rsidRPr="00A75559">
        <w:rPr>
          <w:rFonts w:ascii="Open Sans" w:hAnsi="Open Sans" w:cs="Open Sans"/>
        </w:rPr>
        <w:t>:</w:t>
      </w:r>
      <w:r w:rsidRPr="00A75559">
        <w:rPr>
          <w:rFonts w:ascii="Open Sans" w:hAnsi="Open Sans" w:cs="Open Sans"/>
        </w:rPr>
        <w:t xml:space="preserve"> </w:t>
      </w:r>
      <w:hyperlink r:id="rId7" w:history="1">
        <w:r w:rsidRPr="00A75559">
          <w:rPr>
            <w:rStyle w:val="Hyperlink"/>
            <w:rFonts w:ascii="Open Sans" w:hAnsi="Open Sans" w:cs="Open Sans"/>
          </w:rPr>
          <w:t>info@schoolsmutualservices.co.uk</w:t>
        </w:r>
      </w:hyperlink>
    </w:p>
    <w:p w14:paraId="2403BCC0" w14:textId="4C72CE9F" w:rsidR="00F414E2" w:rsidRPr="00A75559" w:rsidRDefault="00F414E2" w:rsidP="00F414E2">
      <w:pPr>
        <w:pStyle w:val="ListParagraph"/>
        <w:numPr>
          <w:ilvl w:val="0"/>
          <w:numId w:val="12"/>
        </w:numPr>
        <w:rPr>
          <w:rFonts w:ascii="Open Sans" w:hAnsi="Open Sans" w:cs="Open Sans"/>
        </w:rPr>
      </w:pPr>
      <w:r w:rsidRPr="00A75559">
        <w:rPr>
          <w:rFonts w:ascii="Open Sans" w:hAnsi="Open Sans" w:cs="Open Sans"/>
        </w:rPr>
        <w:t xml:space="preserve">East Midlands: </w:t>
      </w:r>
      <w:hyperlink r:id="rId8" w:history="1">
        <w:r w:rsidRPr="00A75559">
          <w:rPr>
            <w:rStyle w:val="Hyperlink"/>
            <w:rFonts w:ascii="Open Sans" w:hAnsi="Open Sans" w:cs="Open Sans"/>
          </w:rPr>
          <w:t>nottingham@schoolsmutualservices.co.uk</w:t>
        </w:r>
      </w:hyperlink>
    </w:p>
    <w:p w14:paraId="74E2089A" w14:textId="58C7D1EC" w:rsidR="00F414E2" w:rsidRPr="00A75559" w:rsidRDefault="00F414E2" w:rsidP="00F414E2">
      <w:pPr>
        <w:pStyle w:val="ListParagraph"/>
        <w:numPr>
          <w:ilvl w:val="0"/>
          <w:numId w:val="12"/>
        </w:numPr>
        <w:rPr>
          <w:rFonts w:ascii="Open Sans" w:hAnsi="Open Sans" w:cs="Open Sans"/>
        </w:rPr>
      </w:pPr>
      <w:proofErr w:type="gramStart"/>
      <w:r w:rsidRPr="00A75559">
        <w:rPr>
          <w:rFonts w:ascii="Open Sans" w:hAnsi="Open Sans" w:cs="Open Sans"/>
        </w:rPr>
        <w:t>South East</w:t>
      </w:r>
      <w:proofErr w:type="gramEnd"/>
      <w:r w:rsidRPr="00A75559">
        <w:rPr>
          <w:rFonts w:ascii="Open Sans" w:hAnsi="Open Sans" w:cs="Open Sans"/>
        </w:rPr>
        <w:t>: oxford@schoolsmutualservices.co.uk</w:t>
      </w:r>
    </w:p>
    <w:p w14:paraId="3D12EE39" w14:textId="3F34ED26" w:rsidR="00B37009" w:rsidRPr="00A75559" w:rsidRDefault="00F414E2" w:rsidP="00F414E2">
      <w:pPr>
        <w:rPr>
          <w:rFonts w:ascii="Open Sans" w:hAnsi="Open Sans" w:cs="Open Sans"/>
        </w:rPr>
      </w:pPr>
      <w:r w:rsidRPr="00A75559">
        <w:rPr>
          <w:rFonts w:ascii="Open Sans" w:hAnsi="Open Sans" w:cs="Open Sans"/>
        </w:rPr>
        <w:t>Acknowledgement: You will receive an acknowledgement within 24 hours of receipt, including a complaint reference and contact name.</w:t>
      </w:r>
    </w:p>
    <w:sectPr w:rsidR="00B37009" w:rsidRPr="00A75559" w:rsidSect="00F41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33921"/>
    <w:multiLevelType w:val="hybridMultilevel"/>
    <w:tmpl w:val="FA4A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C5FB6"/>
    <w:multiLevelType w:val="hybridMultilevel"/>
    <w:tmpl w:val="0D74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96BF5"/>
    <w:multiLevelType w:val="hybridMultilevel"/>
    <w:tmpl w:val="80EEB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26333">
    <w:abstractNumId w:val="8"/>
  </w:num>
  <w:num w:numId="2" w16cid:durableId="1546911792">
    <w:abstractNumId w:val="6"/>
  </w:num>
  <w:num w:numId="3" w16cid:durableId="2119828794">
    <w:abstractNumId w:val="5"/>
  </w:num>
  <w:num w:numId="4" w16cid:durableId="258177818">
    <w:abstractNumId w:val="4"/>
  </w:num>
  <w:num w:numId="5" w16cid:durableId="2046634886">
    <w:abstractNumId w:val="7"/>
  </w:num>
  <w:num w:numId="6" w16cid:durableId="828788303">
    <w:abstractNumId w:val="3"/>
  </w:num>
  <w:num w:numId="7" w16cid:durableId="1712611873">
    <w:abstractNumId w:val="2"/>
  </w:num>
  <w:num w:numId="8" w16cid:durableId="998270903">
    <w:abstractNumId w:val="1"/>
  </w:num>
  <w:num w:numId="9" w16cid:durableId="817847579">
    <w:abstractNumId w:val="0"/>
  </w:num>
  <w:num w:numId="10" w16cid:durableId="228271394">
    <w:abstractNumId w:val="9"/>
  </w:num>
  <w:num w:numId="11" w16cid:durableId="1610621068">
    <w:abstractNumId w:val="11"/>
  </w:num>
  <w:num w:numId="12" w16cid:durableId="1692410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6117"/>
    <w:rsid w:val="007D7E5B"/>
    <w:rsid w:val="008303A3"/>
    <w:rsid w:val="00A75559"/>
    <w:rsid w:val="00AA1D8D"/>
    <w:rsid w:val="00B37009"/>
    <w:rsid w:val="00B47730"/>
    <w:rsid w:val="00CB0664"/>
    <w:rsid w:val="00F414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5EF49"/>
  <w14:defaultImageDpi w14:val="300"/>
  <w15:docId w15:val="{B0C559CA-014C-4CDB-BE4D-15B1C7C2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414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tingham@schoolsmutualservices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choolsmutualservice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Collins</cp:lastModifiedBy>
  <cp:revision>2</cp:revision>
  <dcterms:created xsi:type="dcterms:W3CDTF">2025-11-04T10:29:00Z</dcterms:created>
  <dcterms:modified xsi:type="dcterms:W3CDTF">2025-11-04T10:29:00Z</dcterms:modified>
  <cp:category/>
</cp:coreProperties>
</file>